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全球城市竞争力报告  2011-2012  城市  金融海啸中谁主沉浮</w:t>
      </w:r>
    </w:p>
    <w:p>
      <w:r>
        <w:rPr>
          <w:rFonts w:ascii="宋体" w:hAnsi="宋体" w:eastAsia="宋体"/>
          <w:sz w:val="24"/>
        </w:rPr>
        <w:t>（中）倪鹏飞，（美）彼得·卡尔·克拉索主编；侯庆虎副主编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全球城市竞争力报告  2011-2012  城市  金融海啸中谁主沉浮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（中）倪鹏飞，（美）彼得·卡尔·克拉索主编；侯庆虎副主编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本书出售、求购地址：https://www.jiaokey.com/book/detail/13137723.html</w:t>
      </w:r>
    </w:p>
    <w:p>
      <w:r>
        <w:t>更多相关图书推荐：https://www.jiaokey.com</w:t>
      </w:r>
    </w:p>
    <w:p>
      <w:r>
        <w:t>（中）倪鹏飞，（美）彼得·卡尔·克拉索主编；侯庆虎副主编 其他作品：https://www.jiaokey.com/tag/（中）倪鹏飞，（美）彼得·卡尔·克拉索主编；侯庆虎副主编.html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关键词搜索：https://www.jiaokey.com/tag/全球城市竞争力报告  2011-2012  城市  金融海啸中谁主沉浮.html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