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Excel高效办公  公司表格设计  修订版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Excel高效办公  公司表格设计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本书出售、求购地址：https://www.jiaokey.com/book/detail/13137672.html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关键词搜索：https://www.jiaokey.com/tag/Excel高效办公  公司表格设计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