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2013考研思想政治历年真题理论精解与考点透析</w:t>
      </w:r>
    </w:p>
    <w:p>
      <w:r>
        <w:rPr>
          <w:rFonts w:ascii="宋体" w:hAnsi="宋体" w:eastAsia="宋体"/>
          <w:sz w:val="24"/>
        </w:rPr>
        <w:t>祁非主编；哈战荣副主编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2013考研思想政治历年真题理论精解与考点透析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祁非主编；哈战荣副主编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本书出售、求购地址：https://www.jiaokey.com/book/detail/13137653.html</w:t>
      </w:r>
    </w:p>
    <w:p>
      <w:r>
        <w:t>更多相关图书推荐：https://www.jiaokey.com</w:t>
      </w:r>
    </w:p>
    <w:p>
      <w:r>
        <w:t>祁非主编；哈战荣副主编 其他作品：https://www.jiaokey.com/tag/祁非主编；哈战荣副主编.html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关键词搜索：https://www.jiaokey.com/tag/2013考研思想政治历年真题理论精解与考点透析.html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