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弗罗斯特诗选</w:t>
      </w:r>
    </w:p>
    <w:p>
      <w:r>
        <w:rPr>
          <w:rFonts w:ascii="宋体" w:hAnsi="宋体" w:eastAsia="宋体"/>
          <w:sz w:val="24"/>
        </w:rPr>
        <w:t>弗罗斯特,江枫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弗罗斯特诗选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弗罗斯特,江枫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9787513517317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英语-汉语-对照读物-诗集-美国-近代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《弗罗斯特诗选》结集美国诗人弗罗斯特最具代表性的诗篇，配以著名翻译家、诗人江枫的译文，包括《补墙》、《一条没有走的路》、《雪夜林边》等名篇。</w:t>
      </w:r>
    </w:p>
    <w:p/>
    <w:p>
      <w:r>
        <w:t>本书出售、求购地址：https://www.jiaokey.com/book/detail/13137642.html</w:t>
      </w:r>
    </w:p>
    <w:p>
      <w:r>
        <w:t>更多语文教学图书推荐：https://www.jiaokey.com</w:t>
      </w:r>
    </w:p>
    <w:p>
      <w:r>
        <w:t>弗罗斯特,江枫 其他作品：https://www.jiaokey.com/tag/弗罗斯特,江枫.html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关键词搜索：https://www.jiaokey.com/tag/英语-汉语-对照读物-诗集-美国-近代.html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