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企业会计科目核算示范大全  规范·案例·实账</w:t>
      </w:r>
    </w:p>
    <w:p>
      <w:r>
        <w:rPr>
          <w:rFonts w:ascii="宋体" w:hAnsi="宋体" w:eastAsia="宋体"/>
          <w:sz w:val="24"/>
        </w:rPr>
        <w:t>王德敏，陈婉莹编著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企业会计科目核算示范大全  规范·案例·实账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王德敏，陈婉莹编著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本书出售、求购地址：https://www.jiaokey.com/book/detail/13137624.html</w:t>
      </w:r>
    </w:p>
    <w:p>
      <w:r>
        <w:t>更多相关图书推荐：https://www.jiaokey.com</w:t>
      </w:r>
    </w:p>
    <w:p>
      <w:r>
        <w:t>王德敏，陈婉莹编著 其他作品：https://www.jiaokey.com/tag/王德敏，陈婉莹编著.html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关键词搜索：https://www.jiaokey.com/tag/企业会计科目核算示范大全  规范·案例·实账.html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