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政策供给与制度安排  征地管制变迁的田野调查  以浙江为例</w:t>
      </w:r>
    </w:p>
    <w:p>
      <w:r>
        <w:rPr>
          <w:rFonts w:ascii="宋体" w:hAnsi="宋体" w:eastAsia="宋体"/>
          <w:sz w:val="24"/>
        </w:rPr>
        <w:t>鲍海君著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政策供给与制度安排  征地管制变迁的田野调查  以浙江为例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本书出售、求购地址：https://www.jiaokey.com/book/detail/13137609.html</w:t>
      </w:r>
    </w:p>
    <w:p>
      <w:r>
        <w:t>更多相关图书推荐：https://www.jiaokey.com</w:t>
      </w:r>
    </w:p>
    <w:p>
      <w:r>
        <w:t>鲍海君著 其他作品：https://www.jiaokey.com/tag/鲍海君著.html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关键词搜索：https://www.jiaokey.com/tag/政策供给与制度安排  征地管制变迁的田野调查  以浙江为例.html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