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N2听解</w:t>
      </w:r>
    </w:p>
    <w:p>
      <w:r>
        <w:t>作者：杨红主编；张晨曦，李宜冰副主编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总页数：122</w:t>
      </w:r>
    </w:p>
    <w:p>
      <w:r>
        <w:t>更多请访问教客网: www.jiaokey.com</w:t>
      </w:r>
    </w:p>
    <w:p>
      <w:r>
        <w:t>挑战新日语能力考试  N2听解 评论地址：https://www.jiaokey.com/book/detail/13137595.html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