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恋爱心理学大全集  超值白金版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本书出售、求购地址：https://www.jiaokey.com/book/detail/13137564.html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关键词搜索：https://www.jiaokey.com/tag/恋爱心理学大全集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