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鬼吹灯外传  2  云梦迷泽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鬼吹灯外传  2  云梦迷泽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本书出售、求购地址：https://www.jiaokey.com/book/detail/13137537.html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关键词搜索：https://www.jiaokey.com/tag/鬼吹灯外传  2  云梦迷泽.html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