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世界城市与城乡一体化建设研究</w:t>
      </w:r>
    </w:p>
    <w:p>
      <w:r>
        <w:rPr>
          <w:rFonts w:ascii="宋体" w:hAnsi="宋体" w:eastAsia="宋体"/>
          <w:sz w:val="24"/>
        </w:rPr>
        <w:t>刘新成主编；梁景和，田国秀副主编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世界城市与城乡一体化建设研究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刘新成主编；梁景和，田国秀副主编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本书出售、求购地址：https://www.jiaokey.com/book/detail/13137503.html</w:t>
      </w:r>
    </w:p>
    <w:p>
      <w:r>
        <w:t>更多相关图书推荐：https://www.jiaokey.com</w:t>
      </w:r>
    </w:p>
    <w:p>
      <w:r>
        <w:t>刘新成主编；梁景和，田国秀副主编 其他作品：https://www.jiaokey.com/tag/刘新成主编；梁景和，田国秀副主编.html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关键词搜索：https://www.jiaokey.com/tag/世界城市与城乡一体化建设研究.html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