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中华人民共和国国土资源法典  注释法典  26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中华人民共和国国土资源法典  注释法典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本书出售、求购地址：https://www.jiaokey.com/book/detail/13137494.html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关键词搜索：https://www.jiaokey.com/tag/中华人民共和国国土资源法典  注释法典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