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心理咨询师的部落传说  万千心理</w:t>
      </w:r>
    </w:p>
    <w:p>
      <w:r>
        <w:rPr>
          <w:rFonts w:ascii="宋体" w:hAnsi="宋体" w:eastAsia="宋体"/>
          <w:sz w:val="24"/>
        </w:rPr>
        <w:t>徐钧著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7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心理咨询师的部落传说  万千心理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心理咨询-工作人员-传记-世界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本书出售、求购地址：https://www.jiaokey.com/book/detail/13137483.html</w:t>
      </w:r>
    </w:p>
    <w:p>
      <w:r>
        <w:t>更多相关图书推荐：https://www.jiaokey.com</w:t>
      </w:r>
    </w:p>
    <w:p>
      <w:r>
        <w:t>徐钧著 其他作品：https://www.jiaokey.com/tag/徐钧著.html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关键词搜索：https://www.jiaokey.com/tag/心理咨询-工作人员-传记-世界.html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