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产品市场竞争与股票异质性风险  理论模型和实证</w:t>
      </w:r>
    </w:p>
    <w:p>
      <w:r>
        <w:rPr>
          <w:rFonts w:ascii="宋体" w:hAnsi="宋体" w:eastAsia="宋体"/>
          <w:sz w:val="24"/>
        </w:rPr>
        <w:t>吴昊旻著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产品市场竞争与股票异质性风险  理论模型和实证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本书出售、求购地址：https://www.jiaokey.com/book/detail/13137476.html</w:t>
      </w:r>
    </w:p>
    <w:p>
      <w:r>
        <w:t>更多相关图书推荐：https://www.jiaokey.com</w:t>
      </w:r>
    </w:p>
    <w:p>
      <w:r>
        <w:t>吴昊旻著 其他作品：https://www.jiaokey.com/tag/吴昊旻著.html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关键词搜索：https://www.jiaokey.com/tag/产品市场竞争与股票异质性风险  理论模型和实证.html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