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罗思柴尔德在德国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罗思柴尔德在德国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本书出售、求购地址：https://www.jiaokey.com/book/detail/13137448.html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关键词搜索：https://www.jiaokey.com/tag/罗思柴尔德在德国.html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