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罗思柴尔德家庭的多种经营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罗思柴尔德家庭的多种经营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本书出售、求购地址：https://www.jiaokey.com/book/detail/13137444.html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关键词搜索：https://www.jiaokey.com/tag/罗思柴尔德家庭的多种经营.html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