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ACCESS数据库应用技术实验教程</w:t>
      </w:r>
    </w:p>
    <w:p>
      <w:r>
        <w:rPr>
          <w:rFonts w:ascii="宋体" w:hAnsi="宋体" w:eastAsia="宋体"/>
          <w:sz w:val="24"/>
        </w:rPr>
        <w:t>徐效美主编；逄珊，李梅副主编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徐效美主编；逄珊，李梅副主编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本书出售、求购地址：https://www.jiaokey.com/book/detail/13137370.html</w:t>
      </w:r>
    </w:p>
    <w:p>
      <w:r>
        <w:t>更多相关图书推荐：https://www.jiaokey.com</w:t>
      </w:r>
    </w:p>
    <w:p>
      <w:r>
        <w:t>徐效美主编；逄珊，李梅副主编 其他作品：https://www.jiaokey.com/tag/徐效美主编；逄珊，李梅副主编.html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关键词搜索：https://www.jiaokey.com/tag/ACCESS数据库应用技术实验教程.html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