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书名：人格权法案例评析</w:t>
      </w:r>
    </w:p>
    <w:p>
      <w:r>
        <w:t>作者：马特主编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人格权法案例评析 评论地址：https://www.jiaokey.com/book/detail/13137353.html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