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干部选学大讲堂  第2辑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干部选学大讲堂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本书出售、求购地址：https://www.jiaokey.com/book/detail/13137348.html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关键词搜索：https://www.jiaokey.com/tag/干部选学大讲堂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