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话说世界文学（下）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话说世界文学（下）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本书出售、求购地址：https://www.jiaokey.com/book/detail/13137338.html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关键词搜索：https://www.jiaokey.com/tag/话说世界文学（下）.html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