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空间·再生  辩证的新思考  第九届全国建筑与规划研究生年会论文集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空间·再生  辩证的新思考  第九届全国建筑与规划研究生年会论文集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本书出售、求购地址：https://www.jiaokey.com/book/detail/13137315.html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关键词搜索：https://www.jiaokey.com/tag/空间·再生  辩证的新思考  第九届全国建筑与规划研究生年会论文集.html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