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非机动化交通参与者交通行为安全性  建模、评价及决策系统</w:t>
      </w:r>
    </w:p>
    <w:p>
      <w:r>
        <w:rPr>
          <w:rFonts w:ascii="宋体" w:hAnsi="宋体" w:eastAsia="宋体"/>
          <w:sz w:val="24"/>
        </w:rPr>
        <w:t>任刚，王卫杰，张永等著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非机动化交通参与者交通行为安全性  建模、评价及决策系统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任刚，王卫杰，张永等著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本书出售、求购地址：https://www.jiaokey.com/book/detail/13137275.html</w:t>
      </w:r>
    </w:p>
    <w:p>
      <w:r>
        <w:t>更多相关图书推荐：https://www.jiaokey.com</w:t>
      </w:r>
    </w:p>
    <w:p>
      <w:r>
        <w:t>任刚，王卫杰，张永等著 其他作品：https://www.jiaokey.com/tag/任刚，王卫杰，张永等著.html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关键词搜索：https://www.jiaokey.com/tag/非机动化交通参与者交通行为安全性  建模、评价及决策系统.html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