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蓝海必胜  营销策划企业管理指南</w:t>
      </w:r>
    </w:p>
    <w:p>
      <w:r>
        <w:rPr>
          <w:rFonts w:ascii="宋体" w:hAnsi="宋体" w:eastAsia="宋体"/>
          <w:sz w:val="24"/>
        </w:rPr>
        <w:t>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蓝海必胜  营销策划企业管理指南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本书出售、求购地址：https://www.jiaokey.com/book/detail/13137252.html</w:t>
      </w:r>
    </w:p>
    <w:p>
      <w:r>
        <w:t>更多相关图书推荐：https://www.jiaokey.com</w:t>
      </w:r>
    </w:p>
    <w:p>
      <w:r>
        <w:t>陈强著 其他作品：https://www.jiaokey.com/tag/陈强著.html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关键词搜索：https://www.jiaokey.com/tag/蓝海必胜  营销策划企业管理指南.html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