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用项目管理提升大学生创新、就业与创业能力</w:t>
      </w:r>
    </w:p>
    <w:p>
      <w:r>
        <w:rPr>
          <w:rFonts w:ascii="宋体" w:hAnsi="宋体" w:eastAsia="宋体"/>
          <w:sz w:val="24"/>
        </w:rPr>
        <w:t>马旭晨，马尔航，阮娟编著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用项目管理提升大学生创新、就业与创业能力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马旭晨，马尔航，阮娟编著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本书出售、求购地址：https://www.jiaokey.com/book/detail/13137230.html</w:t>
      </w:r>
    </w:p>
    <w:p>
      <w:r>
        <w:t>更多相关图书推荐：https://www.jiaokey.com</w:t>
      </w:r>
    </w:p>
    <w:p>
      <w:r>
        <w:t>马旭晨，马尔航，阮娟编著 其他作品：https://www.jiaokey.com/tag/马旭晨，马尔航，阮娟编著.html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关键词搜索：https://www.jiaokey.com/tag/用项目管理提升大学生创新、就业与创业能力.html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