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高效执行你学得会  让高效执行简单化的7个策略</w:t>
      </w:r>
    </w:p>
    <w:p>
      <w:r>
        <w:rPr>
          <w:rFonts w:ascii="宋体" w:hAnsi="宋体" w:eastAsia="宋体"/>
          <w:sz w:val="24"/>
        </w:rPr>
        <w:t>张友源著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高效执行你学得会  让高效执行简单化的7个策略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本书出售、求购地址：https://www.jiaokey.com/book/detail/13137228.html</w:t>
      </w:r>
    </w:p>
    <w:p>
      <w:r>
        <w:t>更多相关图书推荐：https://www.jiaokey.com</w:t>
      </w:r>
    </w:p>
    <w:p>
      <w:r>
        <w:t>张友源著 其他作品：https://www.jiaokey.com/tag/张友源著.html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关键词搜索：https://www.jiaokey.com/tag/高效执行你学得会  让高效执行简单化的7个策略.html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