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2014考研数学复习教程  数学一和数学二适用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2014考研数学复习教程  数学一和数学二适用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本书出售、求购地址：https://www.jiaokey.com/book/detail/13137212.html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关键词搜索：https://www.jiaokey.com/tag/2014考研数学复习教程  数学一和数学二适用.html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