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通过例题学习计量经济学  第2版</w:t>
      </w:r>
    </w:p>
    <w:p>
      <w:r>
        <w:rPr>
          <w:rFonts w:ascii="宋体" w:hAnsi="宋体" w:eastAsia="宋体"/>
          <w:sz w:val="24"/>
        </w:rPr>
        <w:t>（日）白砂堤津耶著；瞿强译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通过例题学习计量经济学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（日）白砂堤津耶著；瞿强译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本书出售、求购地址：https://www.jiaokey.com/book/detail/13137200.html</w:t>
      </w:r>
    </w:p>
    <w:p>
      <w:r>
        <w:t>更多相关图书推荐：https://www.jiaokey.com</w:t>
      </w:r>
    </w:p>
    <w:p>
      <w:r>
        <w:t>（日）白砂堤津耶著；瞿强译 其他作品：https://www.jiaokey.com/tag/（日）白砂堤津耶著；瞿强译.html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关键词搜索：https://www.jiaokey.com/tag/通过例题学习计量经济学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