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湖上闲思录  单行本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湖上闲思录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本书出售、求购地址：https://www.jiaokey.com/book/detail/13137191.html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关键词搜索：https://www.jiaokey.com/tag/湖上闲思录  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