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经济类与管理类</w:t>
      </w:r>
    </w:p>
    <w:p>
      <w:r>
        <w:t>作者：周誓达编著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微积分学习指导  经济类与管理类 评论地址：https://www.jiaokey.com/book/detail/13137189.html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