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书名：高性能耐磨铜基复合材料的制备与性能研究</w:t>
      </w:r>
    </w:p>
    <w:p>
      <w:r>
        <w:t>作者：王德宝，盘荣俊，王庆平著</w:t>
      </w:r>
    </w:p>
    <w:p>
      <w:r>
        <w:t>出版社：合肥:合肥工业大学出版社,2012.05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高性能耐磨铜基复合材料的制备与性能研究 评论地址：https://www.jiaokey.com/book/detail/13137183.html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