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普京语录  一代超级总统的心灵风暴</w:t>
      </w:r>
    </w:p>
    <w:p>
      <w:r>
        <w:rPr>
          <w:rFonts w:ascii="宋体" w:hAnsi="宋体" w:eastAsia="宋体"/>
          <w:sz w:val="24"/>
        </w:rPr>
        <w:t>杜永明编译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普京语录  一代超级总统的心灵风暴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本书出售、求购地址：https://www.jiaokey.com/book/detail/13137173.html</w:t>
      </w:r>
    </w:p>
    <w:p>
      <w:r>
        <w:t>更多相关图书推荐：https://www.jiaokey.com</w:t>
      </w:r>
    </w:p>
    <w:p>
      <w:r>
        <w:t>杜永明编译 其他作品：https://www.jiaokey.com/tag/杜永明编译.html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关键词搜索：https://www.jiaokey.com/tag/普京语录  一代超级总统的心灵风暴.html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