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图解家装系列  设计篇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图解家装系列  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关键词搜索：https://www.jiaokey.com/tag/图解家装系列  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