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液压系统动态特性数字仿真  第2版</w:t>
      </w:r>
    </w:p>
    <w:p>
      <w:r>
        <w:rPr>
          <w:rFonts w:ascii="宋体" w:hAnsi="宋体" w:eastAsia="宋体"/>
          <w:sz w:val="24"/>
        </w:rPr>
        <w:t>田树军等编著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液压系统动态特性数字仿真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本书出售、求购地址：https://www.jiaokey.com/book/detail/13137161.html</w:t>
      </w:r>
    </w:p>
    <w:p>
      <w:r>
        <w:t>更多相关图书推荐：https://www.jiaokey.com</w:t>
      </w:r>
    </w:p>
    <w:p>
      <w:r>
        <w:t>田树军等编著 其他作品：https://www.jiaokey.com/tag/田树军等编著.html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关键词搜索：https://www.jiaokey.com/tag/液压系统动态特性数字仿真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