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  第2版</w:t>
      </w:r>
    </w:p>
    <w:p>
      <w:r>
        <w:t>作者：刘立，丁辉主编；梅建强，徐炜副主编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数控编程  第2版 评论地址：https://www.jiaokey.com/book/detail/13137121.html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