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会计专业技术资格考试真题汇析与模拟  初级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会计专业技术资格考试真题汇析与模拟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本书出售、求购地址：https://www.jiaokey.com/book/detail/13137108.html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关键词搜索：https://www.jiaokey.com/tag/会计专业技术资格考试真题汇析与模拟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