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20世纪书法观念与书风嬗变</w:t>
      </w:r>
    </w:p>
    <w:p>
      <w:r>
        <w:rPr>
          <w:rFonts w:ascii="宋体" w:hAnsi="宋体" w:eastAsia="宋体"/>
          <w:sz w:val="24"/>
        </w:rPr>
        <w:t>曹建，徐海东，张云霁等著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20世纪书法观念与书风嬗变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曹建，徐海东，张云霁等著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本书出售、求购地址：https://www.jiaokey.com/book/detail/13137073.html</w:t>
      </w:r>
    </w:p>
    <w:p>
      <w:r>
        <w:t>更多相关图书推荐：https://www.jiaokey.com</w:t>
      </w:r>
    </w:p>
    <w:p>
      <w:r>
        <w:t>曹建，徐海东，张云霁等著 其他作品：https://www.jiaokey.com/tag/曹建，徐海东，张云霁等著.html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关键词搜索：https://www.jiaokey.com/tag/20世纪书法观念与书风嬗变.html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