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第2版</w:t>
      </w:r>
    </w:p>
    <w:p>
      <w:r>
        <w:t>作者：吴怀宇，廖家平主编；易天元，朱清祥，谢勤岚等副主编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总页数：358</w:t>
      </w:r>
    </w:p>
    <w:p>
      <w:r>
        <w:t>更多请访问教客网: www.jiaokey.com</w:t>
      </w:r>
    </w:p>
    <w:p>
      <w:r>
        <w:t>自动控制原理  第2版 评论地址：https://www.jiaokey.com/book/detail/13137034.html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