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新日语能力考试考前突破！  文字 词汇 语法  N1</w:t>
      </w:r>
    </w:p>
    <w:p>
      <w:r>
        <w:rPr>
          <w:rFonts w:ascii="宋体" w:hAnsi="宋体" w:eastAsia="宋体"/>
          <w:sz w:val="24"/>
        </w:rPr>
        <w:t>（韩）李致雨，（日）北岛千鹤子编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新日语能力考试考前突破！  文字 词汇 语法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（韩）李致雨，（日）北岛千鹤子编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本书出售、求购地址：https://www.jiaokey.com/book/detail/13137029.html</w:t>
      </w:r>
    </w:p>
    <w:p>
      <w:r>
        <w:t>更多相关图书推荐：https://www.jiaokey.com</w:t>
      </w:r>
    </w:p>
    <w:p>
      <w:r>
        <w:t>（韩）李致雨，（日）北岛千鹤子编 其他作品：https://www.jiaokey.com/tag/（韩）李致雨，（日）北岛千鹤子编.html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关键词搜索：https://www.jiaokey.com/tag/新日语能力考试考前突破！  文字 词汇 语法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