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书名：张剑考研10年真题5套模拟  2013</w:t>
      </w:r>
    </w:p>
    <w:p>
      <w:r>
        <w:t>作者：张剑编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总页数：321</w:t>
      </w:r>
    </w:p>
    <w:p>
      <w:r>
        <w:t>更多请访问教客网: www.jiaokey.com</w:t>
      </w:r>
    </w:p>
    <w:p>
      <w:r>
        <w:t>张剑考研10年真题5套模拟  2013 评论地址：https://www.jiaokey.com/book/detail/13137023.html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