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书名：汤素兰童梦集  笨狼奇趣记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汤素兰童梦集  笨狼奇趣记 评论地址：https://www.jiaokey.com/book/detail/13136960.html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