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赛尔号2赛尔精灵学园  1  精灵入学试炼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赛尔号2赛尔精灵学园  1  精灵入学试炼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本书出售、求购地址：https://www.jiaokey.com/book/detail/13136959.html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关键词搜索：https://www.jiaokey.com/tag/赛尔号2赛尔精灵学园  1  精灵入学试炼.html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