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书名：世博园区工程安全质量综合监管实践</w:t>
      </w:r>
    </w:p>
    <w:p>
      <w:r>
        <w:t>作者：张常庆主编；翁益民，付静波副主编</w:t>
      </w:r>
    </w:p>
    <w:p>
      <w:r>
        <w:t>出版社：上海：同济大学出版社</w:t>
      </w:r>
    </w:p>
    <w:p>
      <w:r>
        <w:t>出版日期：2013.01</w:t>
      </w:r>
    </w:p>
    <w:p>
      <w:r>
        <w:t>总页数：120</w:t>
      </w:r>
    </w:p>
    <w:p>
      <w:r>
        <w:t>更多请访问教客网: www.jiaokey.com</w:t>
      </w:r>
    </w:p>
    <w:p>
      <w:r>
        <w:t>世博园区工程安全质量综合监管实践 评论地址：https://www.jiaokey.com/book/detail/13136952.html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