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雇主对普通员工和大学毕业生的就业能力评价</w:t>
      </w:r>
    </w:p>
    <w:p>
      <w:r>
        <w:rPr>
          <w:rFonts w:ascii="宋体" w:hAnsi="宋体" w:eastAsia="宋体"/>
          <w:sz w:val="24"/>
        </w:rPr>
        <w:t>刘丽玲著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雇主对普通员工和大学毕业生的就业能力评价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本书出售、求购地址：https://www.jiaokey.com/book/detail/13136950.html</w:t>
      </w:r>
    </w:p>
    <w:p>
      <w:r>
        <w:t>更多相关图书推荐：https://www.jiaokey.com</w:t>
      </w:r>
    </w:p>
    <w:p>
      <w:r>
        <w:t>刘丽玲著 其他作品：https://www.jiaokey.com/tag/刘丽玲著.html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关键词搜索：https://www.jiaokey.com/tag/雇主对普通员工和大学毕业生的就业能力评价.html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