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书名：就爱这样吃面包！</w:t>
      </w:r>
    </w:p>
    <w:p>
      <w:r>
        <w:t>作者：（日）铃木桃著</w:t>
      </w:r>
    </w:p>
    <w:p>
      <w:r>
        <w:t>出版社：合肥:黄山书社,2013.01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就爱这样吃面包！ 评论地址：https://www.jiaokey.com/book/detail/13136944.html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