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书名：五彩斑斓  广东瑶绣</w:t>
      </w:r>
    </w:p>
    <w:p>
      <w:r>
        <w:t>作者：李筱文著</w:t>
      </w:r>
    </w:p>
    <w:p>
      <w:r>
        <w:t>出版社：广州:广东教育出版社,2012.12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五彩斑斓  广东瑶绣 评论地址：https://www.jiaokey.com/book/detail/13136943.html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