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书名：金波儿童散文精选  拼音版  沙丘上的童话</w:t>
      </w:r>
    </w:p>
    <w:p>
      <w:r>
        <w:t>作者：金波著</w:t>
      </w:r>
    </w:p>
    <w:p>
      <w:r>
        <w:t>出版社：少年儿童出版社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金波儿童散文精选  拼音版  沙丘上的童话 评论地址：https://www.jiaokey.com/book/detail/13136908.html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