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经典故事  1  天气魔方失控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经典故事  1  天气魔方失控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本书出售、求购地址：https://www.jiaokey.com/book/detail/13136887.html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经典故事  1  天气魔方失控.html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