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侦讯记录  下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侦讯记录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本书出售、求购地址：https://www.jiaokey.com/book/detail/13136861.html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关键词搜索：https://www.jiaokey.com/tag/侦讯记录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