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书名：金门，被时光遗忘的岛乡</w:t>
      </w:r>
    </w:p>
    <w:p>
      <w:r>
        <w:t>作者：张慧玲，章君祖著</w:t>
      </w:r>
    </w:p>
    <w:p>
      <w:r>
        <w:t>出版社：北京:中国旅游出版社,2013.01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金门，被时光遗忘的岛乡 评论地址：https://www.jiaokey.com/book/detail/13136851.html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