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书名：中国巨灾债券运作机制与定价研究</w:t>
      </w:r>
    </w:p>
    <w:p>
      <w:r>
        <w:t>作者：李永，刘鹃著</w:t>
      </w:r>
    </w:p>
    <w:p>
      <w:r>
        <w:t>出版社：上海：同济大学出版社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中国巨灾债券运作机制与定价研究 评论地址：https://www.jiaokey.com/book/detail/13136843.html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