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书名：雕塑人生  米开朗基罗传奇</w:t>
      </w:r>
    </w:p>
    <w:p>
      <w:r>
        <w:t>作者：棘青编著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雕塑人生  米开朗基罗传奇 评论地址：https://www.jiaokey.com/book/detail/13136804.html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